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超级瘦身方法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超级瘦身方法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本书出售、求购地址：https://www.jiaokey.com/book/detail/11216588.html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关键词搜索：https://www.jiaokey.com/tag/超级瘦身方法.html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