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书名：两个女孩的天堂</w:t>
      </w:r>
    </w:p>
    <w:p>
      <w:r>
        <w:t>作者：台北海外和平服务团著</w:t>
      </w:r>
    </w:p>
    <w:p>
      <w:r>
        <w:t>出版社：联经出版事业公司</w:t>
      </w:r>
    </w:p>
    <w:p>
      <w:r>
        <w:t>出版日期：1998</w:t>
      </w:r>
    </w:p>
    <w:p>
      <w:r>
        <w:t>总页数：154</w:t>
      </w:r>
    </w:p>
    <w:p>
      <w:r>
        <w:t>更多请访问教客网: www.jiaokey.com</w:t>
      </w:r>
    </w:p>
    <w:p>
      <w:r>
        <w:t>两个女孩的天堂 评论地址：https://www.jiaokey.com/book/detail/11216580.html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