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全国律师资格考试实务型主观试题库  修订版</w:t>
      </w:r>
    </w:p>
    <w:p>
      <w:r>
        <w:rPr>
          <w:rFonts w:ascii="宋体" w:hAnsi="宋体" w:eastAsia="宋体"/>
          <w:sz w:val="24"/>
        </w:rPr>
        <w:t>裴广川主编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全国律师资格考试实务型主观试题库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本书出售、求购地址：https://www.jiaokey.com/book/detail/11216534.html</w:t>
      </w:r>
    </w:p>
    <w:p>
      <w:r>
        <w:t>更多相关图书推荐：https://www.jiaokey.com</w:t>
      </w:r>
    </w:p>
    <w:p>
      <w:r>
        <w:t>裴广川主编 其他作品：https://www.jiaokey.com/tag/裴广川主编.html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关键词搜索：https://www.jiaokey.com/tag/全国律师资格考试实务型主观试题库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