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三级考试应试过关  笔试+上机  30练  信息管理技术</w:t>
      </w:r>
    </w:p>
    <w:p>
      <w:r>
        <w:rPr>
          <w:rFonts w:ascii="宋体" w:hAnsi="宋体" w:eastAsia="宋体"/>
          <w:sz w:val="24"/>
        </w:rPr>
        <w:t>匡松，何嘉，王超等编著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三级考试应试过关  笔试+上机  30练  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匡松，何嘉，王超等编著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本书出售、求购地址：https://www.jiaokey.com/book/detail/11216530.html</w:t>
      </w:r>
    </w:p>
    <w:p>
      <w:r>
        <w:t>更多相关图书推荐：https://www.jiaokey.com</w:t>
      </w:r>
    </w:p>
    <w:p>
      <w:r>
        <w:t>匡松，何嘉，王超等编著 其他作品：https://www.jiaokey.com/tag/匡松，何嘉，王超等编著.html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关键词搜索：https://www.jiaokey.com/tag/三级考试应试过关  笔试+上机  30练  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