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三级数据库技术  一册通  最新大纲</w:t>
      </w:r>
    </w:p>
    <w:p>
      <w:r>
        <w:rPr>
          <w:rFonts w:ascii="宋体" w:hAnsi="宋体" w:eastAsia="宋体"/>
          <w:sz w:val="24"/>
        </w:rPr>
        <w:t>文兴斌主编；张彝，樊英俊副主编；郝文化审校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三级数据库技术  一册通  最新大纲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文兴斌主编；张彝，樊英俊副主编；郝文化审校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本书出售、求购地址：https://www.jiaokey.com/book/detail/11216522.html</w:t>
      </w:r>
    </w:p>
    <w:p>
      <w:r>
        <w:t>更多相关图书推荐：https://www.jiaokey.com</w:t>
      </w:r>
    </w:p>
    <w:p>
      <w:r>
        <w:t>文兴斌主编；张彝，樊英俊副主编；郝文化审校 其他作品：https://www.jiaokey.com/tag/文兴斌主编；张彝，樊英俊副主编；郝文化审校.html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  三级数据库技术  一册通  最新大纲.html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