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全国公共英语等级考试教程同步辅导  第一级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全国公共英语等级考试教程同步辅导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本书出售、求购地址：https://www.jiaokey.com/book/detail/11216512.html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关键词搜索：https://www.jiaokey.com/tag/全国公共英语等级考试教程同步辅导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