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轻松过关  最新大学英语精读名师辅导  第5册</w:t>
      </w:r>
    </w:p>
    <w:p>
      <w:r>
        <w:rPr>
          <w:rFonts w:ascii="宋体" w:hAnsi="宋体" w:eastAsia="宋体"/>
          <w:sz w:val="24"/>
        </w:rPr>
        <w:t>王卫新主编；王卫新，宁志敏，孙淑玲等编著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6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轻松过关  最新大学英语精读名师辅导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王卫新主编；王卫新，宁志敏，孙淑玲等编著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本书出售、求购地址：https://www.jiaokey.com/book/detail/11216496.html</w:t>
      </w:r>
    </w:p>
    <w:p>
      <w:r>
        <w:t>更多相关图书推荐：https://www.jiaokey.com</w:t>
      </w:r>
    </w:p>
    <w:p>
      <w:r>
        <w:t>王卫新主编；王卫新，宁志敏，孙淑玲等编著 其他作品：https://www.jiaokey.com/tag/王卫新主编；王卫新，宁志敏，孙淑玲等编著.html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