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电影作为语言</w:t>
      </w:r>
    </w:p>
    <w:p>
      <w:r>
        <w:rPr>
          <w:rFonts w:ascii="宋体" w:hAnsi="宋体" w:eastAsia="宋体"/>
          <w:sz w:val="24"/>
        </w:rPr>
        <w:t>（法）马尔丹（Martin，M.）著；吴岳添，赵家鹤译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电影作为语言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（法）马尔丹（Martin，M.）著；吴岳添，赵家鹤译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本书出售、求购地址：https://www.jiaokey.com/book/detail/11216446.html</w:t>
      </w:r>
    </w:p>
    <w:p>
      <w:r>
        <w:t>更多相关图书推荐：https://www.jiaokey.com</w:t>
      </w:r>
    </w:p>
    <w:p>
      <w:r>
        <w:t>（法）马尔丹（Martin，M.）著；吴岳添，赵家鹤译 其他作品：https://www.jiaokey.com/tag/（法）马尔丹（Martin，M.）著；吴岳添，赵家鹤译.html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关键词搜索：https://www.jiaokey.com/tag/电影作为语言.html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