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书名：凡事都有好方法 IE话题</w:t>
      </w:r>
    </w:p>
    <w:p>
      <w:r>
        <w:t>作者：杨望远著</w:t>
      </w:r>
    </w:p>
    <w:p>
      <w:r>
        <w:t>出版社：联经出版事业公司</w:t>
      </w:r>
    </w:p>
    <w:p>
      <w:r>
        <w:t>出版日期：1992</w:t>
      </w:r>
    </w:p>
    <w:p>
      <w:r>
        <w:t>总页数：223</w:t>
      </w:r>
    </w:p>
    <w:p>
      <w:r>
        <w:t>更多请访问教客网: www.jiaokey.com</w:t>
      </w:r>
    </w:p>
    <w:p>
      <w:r>
        <w:t>凡事都有好方法 IE话题 评论地址：https://www.jiaokey.com/book/detail/11216414.html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