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外科疾病误诊误治与防范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外科疾病误诊误治与防范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本书出售、求购地址：https://www.jiaokey.com/book/detail/11216412.html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关键词搜索：https://www.jiaokey.com/tag/外科疾病误诊误治与防范.html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