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书名：在黑暗中探索  精彩科学技术史</w:t>
      </w:r>
    </w:p>
    <w:p>
      <w:r>
        <w:t>作者：（意）乔万尼·迪·帕斯瓜尔（Giovanni di Pasquale）著；（意）英科林克工作室绘图 崔维本译</w:t>
      </w:r>
    </w:p>
    <w:p>
      <w:r>
        <w:t>出版社：济南：明天出版社</w:t>
      </w:r>
    </w:p>
    <w:p>
      <w:r>
        <w:t>出版日期：2002</w:t>
      </w:r>
    </w:p>
    <w:p>
      <w:r>
        <w:t>总页数：92</w:t>
      </w:r>
    </w:p>
    <w:p>
      <w:r>
        <w:t>更多请访问教客网: www.jiaokey.com</w:t>
      </w:r>
    </w:p>
    <w:p>
      <w:r>
        <w:t>在黑暗中探索  精彩科学技术史 评论地址：https://www.jiaokey.com/book/detail/11216362.html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