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追求企业卓越  核心竞争力打造方略</w:t>
      </w:r>
    </w:p>
    <w:p>
      <w:r>
        <w:rPr>
          <w:rFonts w:ascii="宋体" w:hAnsi="宋体" w:eastAsia="宋体"/>
          <w:sz w:val="24"/>
        </w:rPr>
        <w:t>王金凤，白彦壮著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6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追求企业卓越  核心竞争力打造方略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王金凤，白彦壮著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市场竞争) 企业管理 市场竞争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本书出售、求购地址：https://www.jiaokey.com/book/detail/11216349.html</w:t>
      </w:r>
    </w:p>
    <w:p>
      <w:r>
        <w:t>更多相关图书推荐：https://www.jiaokey.com</w:t>
      </w:r>
    </w:p>
    <w:p>
      <w:r>
        <w:t>王金凤，白彦壮著 其他作品：https://www.jiaokey.com/tag/王金凤，白彦壮著.html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市场竞争) 企业管理 市场竞争.html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