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全国普通中小学教育同生产劳动相结合个案选编  上</w:t>
      </w:r>
    </w:p>
    <w:p>
      <w:r>
        <w:rPr>
          <w:rFonts w:ascii="宋体" w:hAnsi="宋体" w:eastAsia="宋体"/>
          <w:sz w:val="24"/>
        </w:rPr>
        <w:t>傅国亮，郑旦华主编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全国普通中小学教育同生产劳动相结合个案选编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傅国亮，郑旦华主编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本书出售、求购地址：https://www.jiaokey.com/book/detail/11216329.html</w:t>
      </w:r>
    </w:p>
    <w:p>
      <w:r>
        <w:t>更多相关图书推荐：https://www.jiaokey.com</w:t>
      </w:r>
    </w:p>
    <w:p>
      <w:r>
        <w:t>傅国亮，郑旦华主编 其他作品：https://www.jiaokey.com/tag/傅国亮，郑旦华主编.html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关键词搜索：https://www.jiaokey.com/tag/全国普通中小学教育同生产劳动相结合个案选编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