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五谷杂粮疗病法  防治肝炎、过敏、神经痛、糖尿病、气喘</w:t>
      </w:r>
    </w:p>
    <w:p>
      <w:r>
        <w:rPr>
          <w:rFonts w:ascii="宋体" w:hAnsi="宋体" w:eastAsia="宋体"/>
          <w:sz w:val="24"/>
        </w:rPr>
        <w:t>李承翰编著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五谷杂粮疗病法  防治肝炎、过敏、神经痛、糖尿病、气喘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本书出售、求购地址：https://www.jiaokey.com/book/detail/11216305.html</w:t>
      </w:r>
    </w:p>
    <w:p>
      <w:r>
        <w:t>更多相关图书推荐：https://www.jiaokey.com</w:t>
      </w:r>
    </w:p>
    <w:p>
      <w:r>
        <w:t>李承翰编著 其他作品：https://www.jiaokey.com/tag/李承翰编著.html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关键词搜索：https://www.jiaokey.com/tag/五谷杂粮疗病法  防治肝炎、过敏、神经痛、糖尿病、气喘.html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