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书名：谁偷了你的信任与自信  一个心理医师的诊疗日记</w:t>
      </w:r>
    </w:p>
    <w:p>
      <w:r>
        <w:t>作者：（美）乔尔·布拉克（Joel D. Block）著；潘龙译</w:t>
      </w:r>
    </w:p>
    <w:p>
      <w:r>
        <w:t>出版社：汕头：汕头大学出版社</w:t>
      </w:r>
    </w:p>
    <w:p>
      <w:r>
        <w:t>出版日期：2003.07</w:t>
      </w:r>
    </w:p>
    <w:p>
      <w:r>
        <w:t>总页数：312</w:t>
      </w:r>
    </w:p>
    <w:p>
      <w:r>
        <w:t>更多请访问教客网: www.jiaokey.com</w:t>
      </w:r>
    </w:p>
    <w:p>
      <w:r>
        <w:t>谁偷了你的信任与自信  一个心理医师的诊疗日记 评论地址：https://www.jiaokey.com/book/detail/11216304.html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