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孙权以弱克强的九九个方略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孙权以弱克强的九九个方略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本书出售、求购地址：https://www.jiaokey.com/book/detail/11216277.html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关键词搜索：https://www.jiaokey.com/tag/孙权以弱克强的九九个方略.html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