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铸件清理法</w:t>
      </w:r>
    </w:p>
    <w:p>
      <w:r>
        <w:t>作者：刘荣编著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总页数：51</w:t>
      </w:r>
    </w:p>
    <w:p>
      <w:r>
        <w:t>更多请访问教客网: www.jiaokey.com</w:t>
      </w:r>
    </w:p>
    <w:p>
      <w:r>
        <w:t>机械工人活叶学习材料  铸件清理法 评论地址：https://www.jiaokey.com/book/detail/11216275.html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