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利益相关者财务论  新制度主义与财务学的互动和发展</w:t>
      </w:r>
    </w:p>
    <w:p>
      <w:r>
        <w:rPr>
          <w:rFonts w:ascii="宋体" w:hAnsi="宋体" w:eastAsia="宋体"/>
          <w:sz w:val="24"/>
        </w:rPr>
        <w:t>李心合著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利益相关者财务论  新制度主义与财务学的互动和发展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本书出售、求购地址：https://www.jiaokey.com/book/detail/11216270.html</w:t>
      </w:r>
    </w:p>
    <w:p>
      <w:r>
        <w:t>更多相关图书推荐：https://www.jiaokey.com</w:t>
      </w:r>
    </w:p>
    <w:p>
      <w:r>
        <w:t>李心合著 其他作品：https://www.jiaokey.com/tag/李心合著.html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关键词搜索：https://www.jiaokey.com/tag/利益相关者财务论  新制度主义与财务学的互动和发展.html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