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书名：月季栽培与鉴赏</w:t>
      </w:r>
    </w:p>
    <w:p>
      <w:r>
        <w:t>作者：薛麒麟，郭继红编著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月季栽培与鉴赏 评论地址：https://www.jiaokey.com/book/detail/11216247.html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