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国际平面设计师丛书  乌韦·勒斯  中英文本</w:t>
      </w:r>
    </w:p>
    <w:p>
      <w:r>
        <w:rPr>
          <w:rFonts w:ascii="宋体" w:hAnsi="宋体" w:eastAsia="宋体"/>
          <w:sz w:val="24"/>
        </w:rPr>
        <w:t>（德）乌韦·勒斯（Uwe Loesch）绘） 潘沁主编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国际平面设计师丛书  乌韦·勒斯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（德）乌韦·勒斯（Uwe Loesch）绘） 潘沁主编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本书出售、求购地址：https://www.jiaokey.com/book/detail/11216194.html</w:t>
      </w:r>
    </w:p>
    <w:p>
      <w:r>
        <w:t>更多相关图书推荐：https://www.jiaokey.com</w:t>
      </w:r>
    </w:p>
    <w:p>
      <w:r>
        <w:t>（德）乌韦·勒斯（Uwe Loesch）绘） 潘沁主编 其他作品：https://www.jiaokey.com/tag/（德）乌韦·勒斯（Uwe Loesch）绘） 潘沁主编.html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关键词搜索：https://www.jiaokey.com/tag/国际平面设计师丛书  乌韦·勒斯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