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公民怎样依法维护刑事权益</w:t>
      </w:r>
    </w:p>
    <w:p>
      <w:r>
        <w:rPr>
          <w:rFonts w:ascii="宋体" w:hAnsi="宋体" w:eastAsia="宋体"/>
          <w:sz w:val="24"/>
        </w:rPr>
        <w:t>毛顺佳，毛雄编著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公民怎样依法维护刑事权益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毛顺佳，毛雄编著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本书出售、求购地址：https://www.jiaokey.com/book/detail/11216186.html</w:t>
      </w:r>
    </w:p>
    <w:p>
      <w:r>
        <w:t>更多相关图书推荐：https://www.jiaokey.com</w:t>
      </w:r>
    </w:p>
    <w:p>
      <w:r>
        <w:t>毛顺佳，毛雄编著 其他作品：https://www.jiaokey.com/tag/毛顺佳，毛雄编著.html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关键词搜索：https://www.jiaokey.com/tag/公民怎样依法维护刑事权益.html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