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生物界的小流氓</w:t>
      </w:r>
    </w:p>
    <w:p>
      <w:r>
        <w:rPr>
          <w:rFonts w:ascii="宋体" w:hAnsi="宋体" w:eastAsia="宋体"/>
          <w:sz w:val="24"/>
        </w:rPr>
        <w:t>中国科普研究所高士其基金管委会编撰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生物界的小流氓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中国科普研究所高士其基金管委会编撰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本书出售、求购地址：https://www.jiaokey.com/book/detail/11216166.html</w:t>
      </w:r>
    </w:p>
    <w:p>
      <w:r>
        <w:t>更多相关图书推荐：https://www.jiaokey.com</w:t>
      </w:r>
    </w:p>
    <w:p>
      <w:r>
        <w:t>中国科普研究所高士其基金管委会编撰 其他作品：https://www.jiaokey.com/tag/中国科普研究所高士其基金管委会编撰.html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关键词搜索：https://www.jiaokey.com/tag/生物界的小流氓.html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