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比哀兰德  傅雷译文集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比哀兰德  傅雷译文集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本书出售、求购地址：https://www.jiaokey.com/book/detail/11216159.html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关键词搜索：https://www.jiaokey.com/tag/比哀兰德  傅雷译文集.html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