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证券法律知识200问</w:t>
      </w:r>
    </w:p>
    <w:p>
      <w:r>
        <w:rPr>
          <w:rFonts w:ascii="宋体" w:hAnsi="宋体" w:eastAsia="宋体"/>
          <w:sz w:val="24"/>
        </w:rPr>
        <w:t>沈国权主编；锦天城律师事务所编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沈国权主编；锦天城律师事务所编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本书出售、求购地址：https://www.jiaokey.com/book/detail/11216143.html</w:t>
      </w:r>
    </w:p>
    <w:p>
      <w:r>
        <w:t>更多相关图书推荐：https://www.jiaokey.com</w:t>
      </w:r>
    </w:p>
    <w:p>
      <w:r>
        <w:t>沈国权主编；锦天城律师事务所编 其他作品：https://www.jiaokey.com/tag/沈国权主编；锦天城律师事务所编.html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关键词搜索：https://www.jiaokey.com/tag/证券法律知识200问.html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