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书名：祝你生日快乐 小提琴与钢琴 生日Party演奏</w:t>
      </w:r>
    </w:p>
    <w:p>
      <w:r>
        <w:t>作者：（德）克劳斯-D.路德维希（Claus-D.Ludwig）曲</w:t>
      </w:r>
    </w:p>
    <w:p>
      <w:r>
        <w:t>出版社：长沙：湖南文艺出版社</w:t>
      </w:r>
    </w:p>
    <w:p>
      <w:r>
        <w:t>出版日期：2001.08</w:t>
      </w:r>
    </w:p>
    <w:p>
      <w:r>
        <w:t>总页数：19</w:t>
      </w:r>
    </w:p>
    <w:p>
      <w:r>
        <w:t>更多请访问教客网: www.jiaokey.com</w:t>
      </w:r>
    </w:p>
    <w:p>
      <w:r>
        <w:t>祝你生日快乐 小提琴与钢琴 生日Party演奏 评论地址：https://www.jiaokey.com/book/detail/11216123.html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