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意大利名歌 ED 8213</w:t>
      </w:r>
    </w:p>
    <w:p>
      <w:r>
        <w:rPr>
          <w:rFonts w:ascii="宋体" w:hAnsi="宋体" w:eastAsia="宋体"/>
          <w:sz w:val="24"/>
        </w:rPr>
        <w:t>（意）汉斯-京特·霍伊曼（Hans-Gunter Heumann）改编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意大利名歌 ED 8213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（意）汉斯-京特·霍伊曼（Hans-Gunter Heumann）改编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本书出售、求购地址：https://www.jiaokey.com/book/detail/11216122.html</w:t>
      </w:r>
    </w:p>
    <w:p>
      <w:r>
        <w:t>更多相关图书推荐：https://www.jiaokey.com</w:t>
      </w:r>
    </w:p>
    <w:p>
      <w:r>
        <w:t>（意）汉斯-京特·霍伊曼（Hans-Gunter Heumann）改编 其他作品：https://www.jiaokey.com/tag/（意）汉斯-京特·霍伊曼（Hans-Gunter Heumann）改编.html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关键词搜索：https://www.jiaokey.com/tag/意大利名歌 ED 8213.html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