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书名：最新计算机硬件知识及工具软件实用技巧</w:t>
      </w:r>
    </w:p>
    <w:p>
      <w:r>
        <w:t>作者：李重九，刘聪编著</w:t>
      </w:r>
    </w:p>
    <w:p>
      <w:r>
        <w:t>出版社：成都：电子科技大学出版社</w:t>
      </w:r>
    </w:p>
    <w:p>
      <w:r>
        <w:t>出版日期：1995.11</w:t>
      </w:r>
    </w:p>
    <w:p>
      <w:r>
        <w:t>总页数：243</w:t>
      </w:r>
    </w:p>
    <w:p>
      <w:r>
        <w:t>更多请访问教客网: www.jiaokey.com</w:t>
      </w:r>
    </w:p>
    <w:p>
      <w:r>
        <w:t>最新计算机硬件知识及工具软件实用技巧 评论地址：https://www.jiaokey.com/book/detail/11216116.html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