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书名：常见电脑操作疑难解答</w:t>
      </w:r>
    </w:p>
    <w:p>
      <w:r>
        <w:t>作者：重九，吴英智，张先贵编著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总页数：228</w:t>
      </w:r>
    </w:p>
    <w:p>
      <w:r>
        <w:t>更多请访问教客网: www.jiaokey.com</w:t>
      </w:r>
    </w:p>
    <w:p>
      <w:r>
        <w:t>常见电脑操作疑难解答 评论地址：https://www.jiaokey.com/book/detail/11216106.html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