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书名：求索-路漫漫其修远兮吾将上下而求索</w:t>
      </w:r>
    </w:p>
    <w:p>
      <w:r>
        <w:t>作者：重建东著</w:t>
      </w:r>
    </w:p>
    <w:p>
      <w:r>
        <w:t>出版社：北京：新华出版社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求索-路漫漫其修远兮吾将上下而求索 评论地址：https://www.jiaokey.com/book/detail/11216080.html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