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书名：当代国外著名景观设计师作品精选  迈克尔·鲍尔斯顿</w:t>
      </w:r>
    </w:p>
    <w:p>
      <w:r>
        <w:t>作者：（美）詹姆斯·G. 特鲁洛夫（James Grayson Trulove）编著；陆卫东译</w:t>
      </w:r>
    </w:p>
    <w:p>
      <w:r>
        <w:t>出版社：北京:中国建筑工业出版社,2002.04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当代国外著名景观设计师作品精选  迈克尔·鲍尔斯顿 评论地址：https://www.jiaokey.com/book/detail/11216063.html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