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指挥官的人心统御术  从战场到商场</w:t>
      </w:r>
    </w:p>
    <w:p>
      <w:r>
        <w:rPr>
          <w:rFonts w:ascii="宋体" w:hAnsi="宋体" w:eastAsia="宋体"/>
          <w:sz w:val="24"/>
        </w:rPr>
        <w:t>（日）柘植久庆著；许瑞政译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指挥官的人心统御术  从战场到商场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（日）柘植久庆著；许瑞政译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本书出售、求购地址：https://www.jiaokey.com/book/detail/11216061.html</w:t>
      </w:r>
    </w:p>
    <w:p>
      <w:r>
        <w:t>更多相关图书推荐：https://www.jiaokey.com</w:t>
      </w:r>
    </w:p>
    <w:p>
      <w:r>
        <w:t>（日）柘植久庆著；许瑞政译 其他作品：https://www.jiaokey.com/tag/（日）柘植久庆著；许瑞政译.html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关键词搜索：https://www.jiaokey.com/tag/指挥官的人心统御术  从战场到商场.html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