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一点二阶立场  扫描科学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一点二阶立场  扫描科学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本书出售、求购地址：https://www.jiaokey.com/book/detail/11215945.html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关键词搜索：https://www.jiaokey.com/tag/一点二阶立场  扫描科学.html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