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书名：铜戒</w:t>
      </w:r>
    </w:p>
    <w:p>
      <w:r>
        <w:t>作者：（英）安德鲁·朗（Andrew Lang）编；（英）亨利·福特插图 陈斌，杨陶令译</w:t>
      </w:r>
    </w:p>
    <w:p>
      <w:r>
        <w:t>出版社：北京:中国发展出版社,2003.09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铜戒 评论地址：https://www.jiaokey.com/book/detail/11215942.html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