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从DOS到Windows起步训练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从DOS到Windows起步训练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本书出售、求购地址：https://www.jiaokey.com/book/detail/11215935.html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关键词搜索：https://www.jiaokey.com/tag/从DOS到Windows起步训练.html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