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书名：另类职场指南  怎样使领子更白</w:t>
      </w:r>
    </w:p>
    <w:p>
      <w:r>
        <w:t>作者：伊湄编著</w:t>
      </w:r>
    </w:p>
    <w:p>
      <w:r>
        <w:t>出版社：天津：百花文艺出版社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另类职场指南  怎样使领子更白 评论地址：https://www.jiaokey.com/book/detail/11215920.html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