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5角色创建大师技巧</w:t>
      </w:r>
    </w:p>
    <w:p>
      <w:r>
        <w:rPr>
          <w:rFonts w:ascii="宋体" w:hAnsi="宋体" w:eastAsia="宋体"/>
          <w:sz w:val="24"/>
        </w:rPr>
        <w:t>（美）Chris Maraffi著；郭圣路等译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5角色创建大师技巧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 Maraffi著；郭圣路等译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本书出售、求购地址：https://www.jiaokey.com/book/detail/11215915.html</w:t>
      </w:r>
    </w:p>
    <w:p>
      <w:r>
        <w:t>更多相关图书推荐：https://www.jiaokey.com</w:t>
      </w:r>
    </w:p>
    <w:p>
      <w:r>
        <w:t>（美）Chris Maraffi著；郭圣路等译 其他作品：https://www.jiaokey.com/tag/（美）Chris Maraffi著；郭圣路等译.html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关键词搜索：https://www.jiaokey.com/tag/Maya 5角色创建大师技巧.html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