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2003年司法考试名师辅导  法律版  法制史  法律职业道德与职业责任</w:t>
      </w:r>
    </w:p>
    <w:p>
      <w:r>
        <w:rPr>
          <w:rFonts w:ascii="宋体" w:hAnsi="宋体" w:eastAsia="宋体"/>
          <w:sz w:val="24"/>
        </w:rPr>
        <w:t>张华兵，洪道德主编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2003年司法考试名师辅导  法律版  法制史  法律职业道德与职业责任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张华兵，洪道德主编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本书出售、求购地址：https://www.jiaokey.com/book/detail/11215894.html</w:t>
      </w:r>
    </w:p>
    <w:p>
      <w:r>
        <w:t>更多相关图书推荐：https://www.jiaokey.com</w:t>
      </w:r>
    </w:p>
    <w:p>
      <w:r>
        <w:t>张华兵，洪道德主编 其他作品：https://www.jiaokey.com/tag/张华兵，洪道德主编.html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关键词搜索：https://www.jiaokey.com/tag/2003年司法考试名师辅导  法律版  法制史  法律职业道德与职业责任.html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