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书名：最优化方法及其在机械工程中的应用</w:t>
      </w:r>
    </w:p>
    <w:p>
      <w:r>
        <w:t>作者：廖道训，王惠珍，余俊，傅祥志，李元科</w:t>
      </w:r>
    </w:p>
    <w:p>
      <w:r>
        <w:t>出版社：华中工学院机械系</w:t>
      </w:r>
    </w:p>
    <w:p>
      <w:r>
        <w:t>出版日期：1981.05</w:t>
      </w:r>
    </w:p>
    <w:p>
      <w:r>
        <w:t>总页数：305</w:t>
      </w:r>
    </w:p>
    <w:p>
      <w:r>
        <w:t>更多请访问教客网: www.jiaokey.com</w:t>
      </w:r>
    </w:p>
    <w:p>
      <w:r>
        <w:t>最优化方法及其在机械工程中的应用 评论地址：https://www.jiaokey.com/book/detail/11215861.html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