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最新不列颠少儿动物小百科</w:t>
      </w:r>
    </w:p>
    <w:p>
      <w:r>
        <w:rPr>
          <w:rFonts w:ascii="宋体" w:hAnsi="宋体" w:eastAsia="宋体"/>
          <w:sz w:val="24"/>
        </w:rPr>
        <w:t>（英）法尔顿，柯克伍德著；潘相阳译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最新不列颠少儿动物小百科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（英）法尔顿，柯克伍德著；潘相阳译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本书出售、求购地址：https://www.jiaokey.com/book/detail/11215846.html</w:t>
      </w:r>
    </w:p>
    <w:p>
      <w:r>
        <w:t>更多相关图书推荐：https://www.jiaokey.com</w:t>
      </w:r>
    </w:p>
    <w:p>
      <w:r>
        <w:t>（英）法尔顿，柯克伍德著；潘相阳译 其他作品：https://www.jiaokey.com/tag/（英）法尔顿，柯克伍德著；潘相阳译.html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关键词搜索：https://www.jiaokey.com/tag/最新不列颠少儿动物小百科.html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