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走向成功之路  只要努力就能成功如许</w:t>
      </w:r>
    </w:p>
    <w:p>
      <w:r>
        <w:rPr>
          <w:rFonts w:ascii="宋体" w:hAnsi="宋体" w:eastAsia="宋体"/>
          <w:sz w:val="24"/>
        </w:rPr>
        <w:t>（日）加藤义和著；青岛大学日语系译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走向成功之路  只要努力就能成功如许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（日）加藤义和著；青岛大学日语系译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本书出售、求购地址：https://www.jiaokey.com/book/detail/11215839.html</w:t>
      </w:r>
    </w:p>
    <w:p>
      <w:r>
        <w:t>更多相关图书推荐：https://www.jiaokey.com</w:t>
      </w:r>
    </w:p>
    <w:p>
      <w:r>
        <w:t>（日）加藤义和著；青岛大学日语系译 其他作品：https://www.jiaokey.com/tag/（日）加藤义和著；青岛大学日语系译.html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关键词搜索：https://www.jiaokey.com/tag/走向成功之路  只要努力就能成功如许.html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