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书名：总统备忘录 美国顶级CEO的管理忠告</w:t>
      </w:r>
    </w:p>
    <w:p>
      <w:r>
        <w:t>作者：（美）詹姆斯·J.希罗编；贾生，田杰译</w:t>
      </w:r>
    </w:p>
    <w:p>
      <w:r>
        <w:t>出版社：沈阳：辽宁人民出版社</w:t>
      </w:r>
    </w:p>
    <w:p>
      <w:r>
        <w:t>出版日期：2002.07</w:t>
      </w:r>
    </w:p>
    <w:p>
      <w:r>
        <w:t>总页数：234</w:t>
      </w:r>
    </w:p>
    <w:p>
      <w:r>
        <w:t>更多请访问教客网: www.jiaokey.com</w:t>
      </w:r>
    </w:p>
    <w:p>
      <w:r>
        <w:t>总统备忘录 美国顶级CEO的管理忠告 评论地址：https://www.jiaokey.com/book/detail/11215837.html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