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卓有成效的课堂管理</w:t>
      </w:r>
    </w:p>
    <w:p>
      <w:r>
        <w:rPr>
          <w:rFonts w:ascii="宋体" w:hAnsi="宋体" w:eastAsia="宋体"/>
          <w:sz w:val="24"/>
        </w:rPr>
        <w:t>（英）拉斯尼特，（英）史密斯著；李建中编译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（英）拉斯尼特，（英）史密斯著；李建中编译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本书出售、求购地址：https://www.jiaokey.com/book/detail/11215821.html</w:t>
      </w:r>
    </w:p>
    <w:p>
      <w:r>
        <w:t>更多相关图书推荐：https://www.jiaokey.com</w:t>
      </w:r>
    </w:p>
    <w:p>
      <w:r>
        <w:t>（英）拉斯尼特，（英）史密斯著；李建中编译 其他作品：https://www.jiaokey.com/tag/（英）拉斯尼特，（英）史密斯著；李建中编译.html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关键词搜索：https://www.jiaokey.com/tag/卓有成效的课堂管理.html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