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追求繁荣与舒适  转型期间城市规划、建设与管理的若干策略</w:t>
      </w:r>
    </w:p>
    <w:p>
      <w:r>
        <w:rPr>
          <w:rFonts w:ascii="宋体" w:hAnsi="宋体" w:eastAsia="宋体"/>
          <w:sz w:val="24"/>
        </w:rPr>
        <w:t>仇保兴著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追求繁荣与舒适  转型期间城市规划、建设与管理的若干策略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仇保兴著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本书出售、求购地址：https://www.jiaokey.com/book/detail/11215820.html</w:t>
      </w:r>
    </w:p>
    <w:p>
      <w:r>
        <w:t>更多相关图书推荐：https://www.jiaokey.com</w:t>
      </w:r>
    </w:p>
    <w:p>
      <w:r>
        <w:t>仇保兴著 其他作品：https://www.jiaokey.com/tag/仇保兴著.html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关键词搜索：https://www.jiaokey.com/tag/追求繁荣与舒适  转型期间城市规划、建设与管理的若干策略.html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