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肿瘤内镜图谱  消化、呼吸部分</w:t>
      </w:r>
    </w:p>
    <w:p>
      <w:r>
        <w:rPr>
          <w:rFonts w:ascii="宋体" w:hAnsi="宋体" w:eastAsia="宋体"/>
          <w:sz w:val="24"/>
        </w:rPr>
        <w:t>张集昌，张力建编著；北京大学临床肿瘤学院主编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肿瘤内镜图谱  消化、呼吸部分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张集昌，张力建编著；北京大学临床肿瘤学院主编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本书出售、求购地址：https://www.jiaokey.com/book/detail/11215802.html</w:t>
      </w:r>
    </w:p>
    <w:p>
      <w:r>
        <w:t>更多相关图书推荐：https://www.jiaokey.com</w:t>
      </w:r>
    </w:p>
    <w:p>
      <w:r>
        <w:t>张集昌，张力建编著；北京大学临床肿瘤学院主编 其他作品：https://www.jiaokey.com/tag/张集昌，张力建编著；北京大学临床肿瘤学院主编.html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关键词搜索：https://www.jiaokey.com/tag/肿瘤内镜图谱  消化、呼吸部分.html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