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中学语文名篇鉴赏辞典  高中篇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中学语文名篇鉴赏辞典  高中篇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本书出售、求购地址：https://www.jiaokey.com/book/detail/11215776.html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关键词搜索：https://www.jiaokey.com/tag/中学语文名篇鉴赏辞典  高中篇.html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