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中学语文课外阅读手册  给高三  下  学生用</w:t>
      </w:r>
    </w:p>
    <w:p>
      <w:r>
        <w:rPr>
          <w:rFonts w:ascii="宋体" w:hAnsi="宋体" w:eastAsia="宋体"/>
          <w:sz w:val="24"/>
        </w:rPr>
        <w:t>方仁工，于如达编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中学语文课外阅读手册  给高三  下  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方仁工，于如达编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本书出售、求购地址：https://www.jiaokey.com/book/detail/11215753.html</w:t>
      </w:r>
    </w:p>
    <w:p>
      <w:r>
        <w:t>更多相关图书推荐：https://www.jiaokey.com</w:t>
      </w:r>
    </w:p>
    <w:p>
      <w:r>
        <w:t>方仁工，于如达编 其他作品：https://www.jiaokey.com/tag/方仁工，于如达编.html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关键词搜索：https://www.jiaokey.com/tag/中学语文课外阅读手册  给高三  下  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