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高中一年级下学期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高中一年级下学期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本书出售、求购地址：https://www.jiaokey.com/book/detail/11215703.html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高中一年级下学期.html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