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中学数学自学辅导教学实验文选  第10集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中学数学自学辅导教学实验文选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本书出售、求购地址：https://www.jiaokey.com/book/detail/11215676.html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关键词搜索：https://www.jiaokey.com/tag/中学数学自学辅导教学实验文选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