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第1册  练习本  第2分册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第1册  练习本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本书出售、求购地址：https://www.jiaokey.com/book/detail/11215674.html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第1册  练习本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