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中学数学实验教材  第4册  上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中学数学实验教材  第4册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本书出售、求购地址：https://www.jiaokey.com/book/detail/11215661.html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关键词搜索：https://www.jiaokey.com/tag/中学数学实验教材  第4册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